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Classical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doesn't believe in obeying a ruling power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bars where people would go to get a drink after the 18th amendment was ratified.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means of communicating with a large amount of people in a short amount of time (such as newspapers, tv,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manufacturing tool whose purpose is to mass produce goods quickly and efficiently.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all matter was created by an upper being, not by development or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manufacturing of goods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Transporting (usually a foreigner) away from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that believes in favoring native residents as opposed to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automobile first built by the Ford Motor Company for the purpose of affordable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American music developed in the early 20th century and quickly gained popularity with the rest of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Classical Words</dc:title>
  <dcterms:created xsi:type="dcterms:W3CDTF">2021-10-11T00:01:08Z</dcterms:created>
  <dcterms:modified xsi:type="dcterms:W3CDTF">2021-10-11T00:01:08Z</dcterms:modified>
</cp:coreProperties>
</file>