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 Controversy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Natural Selection     </w:t>
      </w:r>
      <w:r>
        <w:t xml:space="preserve">   Charles Darwin     </w:t>
      </w:r>
      <w:r>
        <w:t xml:space="preserve">   Theory    </w:t>
      </w:r>
      <w:r>
        <w:t xml:space="preserve">   Lord    </w:t>
      </w:r>
      <w:r>
        <w:t xml:space="preserve">   Evolution     </w:t>
      </w:r>
      <w:r>
        <w:t xml:space="preserve">   Mary Pcikford    </w:t>
      </w:r>
      <w:r>
        <w:t xml:space="preserve">   Rudolph Valentino     </w:t>
      </w:r>
      <w:r>
        <w:t xml:space="preserve">   Bible    </w:t>
      </w:r>
      <w:r>
        <w:t xml:space="preserve">   William Jennings Bryan     </w:t>
      </w:r>
      <w:r>
        <w:t xml:space="preserve">   John Scopes    </w:t>
      </w:r>
      <w:r>
        <w:t xml:space="preserve">   Herbert Hoover    </w:t>
      </w:r>
      <w:r>
        <w:t xml:space="preserve">   God    </w:t>
      </w:r>
      <w:r>
        <w:t xml:space="preserve">   Creationism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Controversy </dc:title>
  <dcterms:created xsi:type="dcterms:W3CDTF">2021-10-10T23:59:47Z</dcterms:created>
  <dcterms:modified xsi:type="dcterms:W3CDTF">2021-10-10T23:59:47Z</dcterms:modified>
</cp:coreProperties>
</file>