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1920s Crossward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play these and people come to watch.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sitting on a pole.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Movies are played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you can play and listen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use a glove and bat to play this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kids like to watch.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you can play when you are board.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performances by professionals.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got abolished that involved drinking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you can play music with.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1920s Crossward Puzzle</dc:title>
  <dcterms:created xsi:type="dcterms:W3CDTF">2021-10-11T00:00:45Z</dcterms:created>
  <dcterms:modified xsi:type="dcterms:W3CDTF">2021-10-11T00:00:45Z</dcterms:modified>
</cp:coreProperties>
</file>