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 scandal was a bribery scandal involving the administration of United States President Warren G. Harding from 1921 to 1923.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intellectual, social, and artistic explosion centered in Harlem, New York, based on the Great Migration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criminal activities that are planned and controlled by powerful groups and carried out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served as the 30th president of the United States from 1923 to 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restricted the number of immigrants to 357,000 per year, and also set down an immigration quota by which only 3 per cent of the total population of any ethnic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merican professional baseball player whose career in Major League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 gang of politicians and industry leaders closely surrounding Warren G. Harding, the 29th President of the United States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promotion of a widespread fear of a potential rise of communism or anarchism by a society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people who embraced new ideas, styles, and social trends.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argued that 19th-century modernist theologians had misinterpreted or rejected certain doctrines, especially biblical inerrant, which they considered the fundamentals of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promotion of a widespread fear of a potential rise of communism or anarchism by a society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American aviator, military officer, author, inventor, and activist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fashionable young woman intent on enjoying herself and flouting conventional standards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lawyer who became famous in the early 20th century for his involvement in the Leopold and Loeb murder trial and the Scopes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29th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American orator and politician from Nebraska. Beginning in 1896, he emerged as a dominant force in the Democratic Party,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act by Congress that enforced prohibition from 1919 to 1933.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the nation's first numerical limits on the number of immigrants who could enter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birth control activist, sex educator, writer, and nurse. Sanger popularized the term "birth control",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Italian migrant anarchists who were controversially convicted of murdering a guard and a paymaster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Prohibition repealed under this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Created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 substitute high school teacher, John T. Scopes, was accused of violating Tennessee's Butler Act, which had made it unlawful to teach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where which Jazz music and dance styles rapidly gained nationwide popularity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Rise of this organization after the reconstruction period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politician who served as the 31st president of the United States from 1929 to 1933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</dc:title>
  <dcterms:created xsi:type="dcterms:W3CDTF">2021-10-11T00:01:50Z</dcterms:created>
  <dcterms:modified xsi:type="dcterms:W3CDTF">2021-10-11T00:01:50Z</dcterms:modified>
</cp:coreProperties>
</file>