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allowed workers of companies to buy stock, and participate in profit sharing,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Things that aimed at a broad audience that did more than just entertain. Radio, movies,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that believed that immigrants wouldn't assimilate into American culture, and wanted to restrict immigration.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allowed a greater freedom to express themselves through certain things. Music, writing,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for making the payment of debts easier for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large scale of manufacturing done with machinery.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scandal that started in early 1922.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diplomat that negotiated an agreement with multiple countries, France, Britain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writer used irony and humor to criticize upper-class ignorance and pretensions.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opposed all forms of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Crossword</dc:title>
  <dcterms:created xsi:type="dcterms:W3CDTF">2021-10-11T00:01:44Z</dcterms:created>
  <dcterms:modified xsi:type="dcterms:W3CDTF">2021-10-11T00:01:44Z</dcterms:modified>
</cp:coreProperties>
</file>