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American diet consisted of meat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Cheapest source of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1924 the number of automobiles passed the ____ million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was created in 1922 by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common vacation state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enabled people to travel much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1920's movie goers saw a new introduction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first movie theaters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Dance that included swinging your partner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activity did magazines and books advertise?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car builder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Vehicles on _______ roads used less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Hairstyle that can be done using a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hairstyle/cut for flappers?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fashions for women were casual and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Crossword</dc:title>
  <dcterms:created xsi:type="dcterms:W3CDTF">2021-10-11T00:00:15Z</dcterms:created>
  <dcterms:modified xsi:type="dcterms:W3CDTF">2021-10-11T00:00:15Z</dcterms:modified>
</cp:coreProperties>
</file>