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I get a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kissing or making out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"Well done!"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lives the big life, is very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drunk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 Liquor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"Get out of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stylish young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marries a man just for his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convertible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Crossword</dc:title>
  <dcterms:created xsi:type="dcterms:W3CDTF">2021-10-11T00:00:34Z</dcterms:created>
  <dcterms:modified xsi:type="dcterms:W3CDTF">2021-10-11T00:00:34Z</dcterms:modified>
</cp:coreProperties>
</file>