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1920's Crossword Flappers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HIGHHAT    </w:t>
      </w:r>
      <w:r>
        <w:t xml:space="preserve">   HEP    </w:t>
      </w:r>
      <w:r>
        <w:t xml:space="preserve">   DARB    </w:t>
      </w:r>
      <w:r>
        <w:t xml:space="preserve">   DOGKENNELS    </w:t>
      </w:r>
      <w:r>
        <w:t xml:space="preserve">   DOGS    </w:t>
      </w:r>
      <w:r>
        <w:t xml:space="preserve">   DINCHER    </w:t>
      </w:r>
      <w:r>
        <w:t xml:space="preserve">   DIMBOX    </w:t>
      </w:r>
      <w:r>
        <w:t xml:space="preserve">   DARP    </w:t>
      </w:r>
      <w:r>
        <w:t xml:space="preserve">   DAPPER    </w:t>
      </w:r>
      <w:r>
        <w:t xml:space="preserve">   BLOUSE    </w:t>
      </w:r>
      <w:r>
        <w:t xml:space="preserve">   SHARPSHOOTER    </w:t>
      </w:r>
      <w:r>
        <w:t xml:space="preserve">   HOOCH    </w:t>
      </w:r>
      <w:r>
        <w:t xml:space="preserve">   HOPPER    </w:t>
      </w:r>
      <w:r>
        <w:t xml:space="preserve">   HANDCUFF    </w:t>
      </w:r>
      <w:r>
        <w:t xml:space="preserve">   FLUNKY    </w:t>
      </w:r>
      <w:r>
        <w:t xml:space="preserve">   GOOF    </w:t>
      </w:r>
      <w:r>
        <w:t xml:space="preserve">   FLATSHOES    </w:t>
      </w:r>
      <w:r>
        <w:t xml:space="preserve">   RIGHTS    </w:t>
      </w:r>
      <w:r>
        <w:t xml:space="preserve">   WOMAN    </w:t>
      </w:r>
      <w:r>
        <w:t xml:space="preserve">   FLAPPER    </w:t>
      </w:r>
      <w:r>
        <w:t xml:space="preserve">   DUD    </w:t>
      </w:r>
      <w:r>
        <w:t xml:space="preserve">   DUCKY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1920's Crossword Flappers</dc:title>
  <dcterms:created xsi:type="dcterms:W3CDTF">2021-10-11T00:01:51Z</dcterms:created>
  <dcterms:modified xsi:type="dcterms:W3CDTF">2021-10-11T00:01:51Z</dcterms:modified>
</cp:coreProperties>
</file>