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author of the Great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also known as Sir Charles Spencer?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civil calendar used that was name after Pope Gregory XIII?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APFA was renamed to what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 actress and dancer iconic symbol of the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Aviator and Adventurer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highest paid basketball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nickname of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Baseball player and unofficial King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Scientist and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fancy dresses did the woman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was passed on Jan 16th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poet, social activist, novelist and playwright from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Author with the initials 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elected president on Nov 3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american boxer reigned as the world heavyweight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film actress and fashion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"Babe" Ruth's given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fashion designer and business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Crossword Puzzle</dc:title>
  <dcterms:created xsi:type="dcterms:W3CDTF">2021-10-11T00:01:21Z</dcterms:created>
  <dcterms:modified xsi:type="dcterms:W3CDTF">2021-10-11T00:01:21Z</dcterms:modified>
</cp:coreProperties>
</file>