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21st president of the U.S. that who during the end of his presidency there was a drop in the economy that was known as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Hoover's failure to act on the suffering that was going on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Aid for the needy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is called when banks broke down and millions of depositors lost their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organized system for buying and selling shares, or blocks of investments, in corporations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20th president of the Untied States that lowered the debt for what it was when he got into office. He was a very successful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put on trial for teaching evolution when it was against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19th U.S. president who was one of the one of the most corrupt presidents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known as the legal prevention of the manufacture and sale of alcoholic beverages in the 1920's under the terms of the eighteenth amendment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names of the two Italian Immigrants who were apart of an anarchist movement and were convicted of robbing a storefront and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13 million shares changed hands and stock prices plummeted on October 29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known as the big stock market crash when the economy dropped and there were many cases of unemployment throughout most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U.S. hate group that terrorized blacks, hispanics, and other minorities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kid who flirted with a white women and two days later was found on the riverbank beaten and killed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Crossword Puzzle</dc:title>
  <dcterms:created xsi:type="dcterms:W3CDTF">2021-10-11T00:01:14Z</dcterms:created>
  <dcterms:modified xsi:type="dcterms:W3CDTF">2021-10-11T00:01:14Z</dcterms:modified>
</cp:coreProperties>
</file>