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1920’s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grocery store that originated in Tennessee?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white  supremacists  group who primarily targeted African Americans?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popular films in the 1920’s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act that banned the making, selling, and distribution of alcohol?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music was gaining popularity in Harlem in the 20’s?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another name for the 1920’s, or the era after WW1?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1920’s clubs that illegally sold alcohol?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famous trial that established that only creationism be taught in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automobile built by Henry Ford during the 1920’s?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women of the 20’s called who were known for their disdain for what was then, acceptable behavior?</w:t>
            </w:r>
          </w:p>
        </w:tc>
      </w:tr>
    </w:tbl>
    <w:p>
      <w:pPr>
        <w:pStyle w:val="WordBankSmall"/>
      </w:pPr>
      <w:r>
        <w:t xml:space="preserve">   Flapper    </w:t>
      </w:r>
      <w:r>
        <w:t xml:space="preserve">   Model-T    </w:t>
      </w:r>
      <w:r>
        <w:t xml:space="preserve">   Prohibition    </w:t>
      </w:r>
      <w:r>
        <w:t xml:space="preserve">   Silent-films    </w:t>
      </w:r>
      <w:r>
        <w:t xml:space="preserve">   Piggly Wiggly    </w:t>
      </w:r>
      <w:r>
        <w:t xml:space="preserve">   Scopes Trial    </w:t>
      </w:r>
      <w:r>
        <w:t xml:space="preserve">   The Roaring 20’s    </w:t>
      </w:r>
      <w:r>
        <w:t xml:space="preserve">   KKK    </w:t>
      </w:r>
      <w:r>
        <w:t xml:space="preserve">   Speakeasies 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1920’s Crossword Puzzle</dc:title>
  <dcterms:created xsi:type="dcterms:W3CDTF">2021-10-11T00:01:26Z</dcterms:created>
  <dcterms:modified xsi:type="dcterms:W3CDTF">2021-10-11T00:01:26Z</dcterms:modified>
</cp:coreProperties>
</file>