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1920's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theme for our event today is the roaring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2021, we wear these on our faces, but in the 1920's, people wore these for fashion.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popular music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women wear these when they go to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Bearcat Buddies events are always a lot of 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1920's are often referred to as the ______ twenties.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people get together for a party, they are having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types of dresses were popular during the 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_______ when you are dressed up.</w:t>
            </w:r>
          </w:p>
        </w:tc>
      </w:tr>
    </w:tbl>
    <w:p>
      <w:pPr>
        <w:pStyle w:val="WordBankMedium"/>
      </w:pPr>
      <w:r>
        <w:t xml:space="preserve">   fancy    </w:t>
      </w:r>
      <w:r>
        <w:t xml:space="preserve">   fun    </w:t>
      </w:r>
      <w:r>
        <w:t xml:space="preserve">   automobiles    </w:t>
      </w:r>
      <w:r>
        <w:t xml:space="preserve">   jazz    </w:t>
      </w:r>
      <w:r>
        <w:t xml:space="preserve">   roaring    </w:t>
      </w:r>
      <w:r>
        <w:t xml:space="preserve">   dresses    </w:t>
      </w:r>
      <w:r>
        <w:t xml:space="preserve">   flapper    </w:t>
      </w:r>
      <w:r>
        <w:t xml:space="preserve">   gathering    </w:t>
      </w:r>
      <w:r>
        <w:t xml:space="preserve">   masks    </w:t>
      </w:r>
      <w:r>
        <w:t xml:space="preserve">   twenties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Crossword Puzzle</dc:title>
  <dcterms:created xsi:type="dcterms:W3CDTF">2021-10-11T00:01:54Z</dcterms:created>
  <dcterms:modified xsi:type="dcterms:W3CDTF">2021-10-11T00:01:54Z</dcterms:modified>
</cp:coreProperties>
</file>