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law made by the 18th Amendment which outlawed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underground saloons that operated during the Prohibition era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 money people have to buy more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a communistic revolution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the world and people were created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"let the people do as they please"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musical style based in syncopated rhythms and improvisational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style of music known for its soulful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belief that animals and people developed from lower life 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Congress that legalized labor unions’ right to organize and bargain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bring the United States out of the Great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large-scale investor or major player in the stock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insect which wiped out crops of farmers during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that one's native land needs to be protected from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 29, 1929; the day the stock market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to cut farm acreage in order to curb overproduction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decline in asset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wanted the United States to stay out of world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Congress passed a wide variety of new regulations on economic activity;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racist group who were against Jewish, Catholic, African-American,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 puzzle</dc:title>
  <dcterms:created xsi:type="dcterms:W3CDTF">2021-10-11T00:00:10Z</dcterms:created>
  <dcterms:modified xsi:type="dcterms:W3CDTF">2021-10-11T00:00:10Z</dcterms:modified>
</cp:coreProperties>
</file>