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1920s Entertainment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Thanks to easier travelling, many Americans were now in the position to go on ‘_______’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60 million Americans went here to watch movies a week in 1927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America’s most popular baseball player in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dance performed to honour Charles Lindbergh for crossing the Atlantic in an airplane in 1927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popular device at the time that was listened to for entertainment and catching up on the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small town north of Los Angeles where major film producers would begin to shoot their movies thanks to the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1921 the first ‘____’ America Pageant was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given to the first films with audio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music that originated from blues and ragtime music of African-Americans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‘_______’ Twenties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mouse created for use in cartoons by Walt Disney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game you are playing now that was made popular in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popular sport in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surname of the writer who wrote ‘The Great Gatsby’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name given to young women who would wear their hair short, wear skirts and commonly dislike what was known as acceptable behaviour for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Chinese game that rose in popularity during this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1920 women’s ‘_______’ was more free and colourful than ever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group of people who disliked the new type of entertainment in the 1920s as they believed it was rude and against their religious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Male actor who performed in many silent films and gained a lot of popularity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most famous dances of the 1920s beginning with a ‘c’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Entertainment</dc:title>
  <dcterms:created xsi:type="dcterms:W3CDTF">2021-10-11T00:01:52Z</dcterms:created>
  <dcterms:modified xsi:type="dcterms:W3CDTF">2021-10-11T00:01:52Z</dcterms:modified>
</cp:coreProperties>
</file>