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1920's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negotiation that american banks would make loans to germany to help make reparations payments.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was created in the 1920's that caused many new technologies to be created such as cars with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unified the nation. (Newspapers, radio, television, and magazines)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prohibitated to buy in the 1920's?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secret bars that you could purchase alcohol from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that would have fun, wear short skirts, and bobbed their hair.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Restricted immigration by using threats and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 American culture music that would voice their difficult social/economic position in American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Trail over the teaching of "Man descended from a lower order of animals"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movement wanted to restrict immigration by using threats and violence</w:t>
            </w:r>
          </w:p>
        </w:tc>
      </w:tr>
    </w:tbl>
    <w:p>
      <w:pPr>
        <w:pStyle w:val="WordBankLarge"/>
      </w:pPr>
      <w:r>
        <w:t xml:space="preserve">   kkk    </w:t>
      </w:r>
      <w:r>
        <w:t xml:space="preserve">   Speakeasies    </w:t>
      </w:r>
      <w:r>
        <w:t xml:space="preserve">   Alcohol    </w:t>
      </w:r>
      <w:r>
        <w:t xml:space="preserve">   The Dawes plan    </w:t>
      </w:r>
      <w:r>
        <w:t xml:space="preserve">   Flappers    </w:t>
      </w:r>
      <w:r>
        <w:t xml:space="preserve">   electricity     </w:t>
      </w:r>
      <w:r>
        <w:t xml:space="preserve">   National orgins act    </w:t>
      </w:r>
      <w:r>
        <w:t xml:space="preserve">   Scopes trial    </w:t>
      </w:r>
      <w:r>
        <w:t xml:space="preserve">   Mass media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Events</dc:title>
  <dcterms:created xsi:type="dcterms:W3CDTF">2021-10-11T00:00:59Z</dcterms:created>
  <dcterms:modified xsi:type="dcterms:W3CDTF">2021-10-11T00:00:59Z</dcterms:modified>
</cp:coreProperties>
</file>