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1920's: Fads, Fashion, and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Preferred music of this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popular game with a combination of dice and dominos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most successful female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people would try to win world records for this dangerous fad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Hollywood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Replaced silent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famous child star in the 1930's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America's Sweethart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dance that was fast where legs were flung about wildly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Inventer of Hockey Night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Little Tramp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trend common with rebellious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Annette, Cecile, Emilie, Marie, and Yvonne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Literary, dramatic, or muscial work intended to cause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Hemelines above the knee, bobbed hair, and flashy makeup was worn by these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1920's: Fads, Fashion, and Entertainment</dc:title>
  <dcterms:created xsi:type="dcterms:W3CDTF">2021-10-11T00:01:44Z</dcterms:created>
  <dcterms:modified xsi:type="dcterms:W3CDTF">2021-10-11T00:01:44Z</dcterms:modified>
</cp:coreProperties>
</file>