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Flapper dresses were more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Flappers were __________ women gaining freedom for themselves and other women post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Coco Chanel wanted to make clothing more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 Chanel was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Coats were often lined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part of a women's 1920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popular women's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Women's dresses were often styled with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shoes often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often wore ________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True/False: Men's suits had to fit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war that influenced fashion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True/False: Only the upper classes were encouraged to participate in the 1920's fashion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True/False: Flappers influenced different hairstyles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surprising about the shape of many pieces of clothing designed during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Coco Chanel was raised by ________ who taught her to sew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Fashion</dc:title>
  <dcterms:created xsi:type="dcterms:W3CDTF">2021-10-11T00:01:46Z</dcterms:created>
  <dcterms:modified xsi:type="dcterms:W3CDTF">2021-10-11T00:01:46Z</dcterms:modified>
</cp:coreProperties>
</file>