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Wool    </w:t>
      </w:r>
      <w:r>
        <w:t xml:space="preserve">   Buckle Pumps    </w:t>
      </w:r>
      <w:r>
        <w:t xml:space="preserve">   Belts    </w:t>
      </w:r>
      <w:r>
        <w:t xml:space="preserve">   Silk    </w:t>
      </w:r>
      <w:r>
        <w:t xml:space="preserve">   Long Coats    </w:t>
      </w:r>
      <w:r>
        <w:t xml:space="preserve">   Bonnets    </w:t>
      </w:r>
      <w:r>
        <w:t xml:space="preserve">   Sportswear    </w:t>
      </w:r>
      <w:r>
        <w:t xml:space="preserve">   Handbags    </w:t>
      </w:r>
      <w:r>
        <w:t xml:space="preserve">   Little Black Dress    </w:t>
      </w:r>
      <w:r>
        <w:t xml:space="preserve">   Coco Chanel    </w:t>
      </w:r>
      <w:r>
        <w:t xml:space="preserve">   Jean Patou    </w:t>
      </w:r>
      <w:r>
        <w:t xml:space="preserve">   Pocket Square    </w:t>
      </w:r>
      <w:r>
        <w:t xml:space="preserve">   Suit    </w:t>
      </w:r>
      <w:r>
        <w:t xml:space="preserve">   Oxfords    </w:t>
      </w:r>
      <w:r>
        <w:t xml:space="preserve">   Fedora    </w:t>
      </w:r>
      <w:r>
        <w:t xml:space="preserve">   Top Hats    </w:t>
      </w:r>
      <w:r>
        <w:t xml:space="preserve">   Necktie    </w:t>
      </w:r>
      <w:r>
        <w:t xml:space="preserve">   Cardigans    </w:t>
      </w:r>
      <w:r>
        <w:t xml:space="preserve">   Knitted Pullover    </w:t>
      </w:r>
      <w:r>
        <w:t xml:space="preserve">   Trousers    </w:t>
      </w:r>
      <w:r>
        <w:t xml:space="preserve">   Ribbon    </w:t>
      </w:r>
      <w:r>
        <w:t xml:space="preserve">   Sailor Suit    </w:t>
      </w:r>
      <w:r>
        <w:t xml:space="preserve">   Canvas Shoes    </w:t>
      </w:r>
      <w:r>
        <w:t xml:space="preserve">   Dresses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Fashion</dc:title>
  <dcterms:created xsi:type="dcterms:W3CDTF">2021-10-11T00:01:03Z</dcterms:created>
  <dcterms:modified xsi:type="dcterms:W3CDTF">2021-10-11T00:01:03Z</dcterms:modified>
</cp:coreProperties>
</file>