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bow pumps    </w:t>
      </w:r>
      <w:r>
        <w:t xml:space="preserve">   scarves    </w:t>
      </w:r>
      <w:r>
        <w:t xml:space="preserve">   gloves    </w:t>
      </w:r>
      <w:r>
        <w:t xml:space="preserve">   silk dress    </w:t>
      </w:r>
      <w:r>
        <w:t xml:space="preserve">   fedora    </w:t>
      </w:r>
      <w:r>
        <w:t xml:space="preserve">   bonnets    </w:t>
      </w:r>
      <w:r>
        <w:t xml:space="preserve">   felt hats    </w:t>
      </w:r>
      <w:r>
        <w:t xml:space="preserve">   fur coats    </w:t>
      </w:r>
      <w:r>
        <w:t xml:space="preserve">   wool sweaters    </w:t>
      </w:r>
      <w:r>
        <w:t xml:space="preserve">   custom suits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Fashion</dc:title>
  <dcterms:created xsi:type="dcterms:W3CDTF">2021-10-11T00:01:05Z</dcterms:created>
  <dcterms:modified xsi:type="dcterms:W3CDTF">2021-10-11T00:01:05Z</dcterms:modified>
</cp:coreProperties>
</file>