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Film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box office attraction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TYPE of film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FIRST (#5)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CREATOR of first (#5)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FIRST (#9)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first (#7)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first (#9)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FIRST (#7)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TYPE of film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TYPE of film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Film Industry</dc:title>
  <dcterms:created xsi:type="dcterms:W3CDTF">2021-10-11T00:01:55Z</dcterms:created>
  <dcterms:modified xsi:type="dcterms:W3CDTF">2021-10-11T00:01:55Z</dcterms:modified>
</cp:coreProperties>
</file>