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Flaming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American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the Ford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1920's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Generation of women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 liquor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Nationwide ban on alcoholic beverages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older generations called the Flaming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30th President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trumpet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baseball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Flaming Youth</dc:title>
  <dcterms:created xsi:type="dcterms:W3CDTF">2022-08-05T20:03:13Z</dcterms:created>
  <dcterms:modified xsi:type="dcterms:W3CDTF">2022-08-05T20:03:13Z</dcterms:modified>
</cp:coreProperties>
</file>