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1920's Historical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African American farmer and food scientist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woman to serve in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28th president of the United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Born in Chicago middle class and began playing at the cotton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Became president in 1928, man from Iowa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Russian Immigrant and pioneer who developed NBC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designer to make pants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Became president after Harding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buisinessman, founder of Ford Motor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Senator form Ohio chosen by the Republicans to be a candidate after WWI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Leader of the movement to legalize birth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novelist; first famous flapper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 born theoretical physicist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organized crime in Chicago in the late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Novelist and chronicler of the jazz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Sometimes know as the Empress of the Blues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 as "Lucky Lindy" and "The Lone Eagle", was an American 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African American leader during the 1920s who founded the Universal Negro Improvement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Greatest baseball player of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United Staes anarchist who with Bartolomeo Vanzetti was convicted of murder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Historical Figures</dc:title>
  <dcterms:created xsi:type="dcterms:W3CDTF">2021-10-11T00:00:06Z</dcterms:created>
  <dcterms:modified xsi:type="dcterms:W3CDTF">2021-10-11T00:00:06Z</dcterms:modified>
</cp:coreProperties>
</file>