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audiometer    </w:t>
      </w:r>
      <w:r>
        <w:t xml:space="preserve">   band-aids    </w:t>
      </w:r>
      <w:r>
        <w:t xml:space="preserve">   bread slicer    </w:t>
      </w:r>
      <w:r>
        <w:t xml:space="preserve">   bulldozer    </w:t>
      </w:r>
      <w:r>
        <w:t xml:space="preserve">   drive-in restaurant    </w:t>
      </w:r>
      <w:r>
        <w:t xml:space="preserve">   electric blanket    </w:t>
      </w:r>
      <w:r>
        <w:t xml:space="preserve">   electric dishwasher    </w:t>
      </w:r>
      <w:r>
        <w:t xml:space="preserve">   Electric Iron    </w:t>
      </w:r>
      <w:r>
        <w:t xml:space="preserve">   electric razor    </w:t>
      </w:r>
      <w:r>
        <w:t xml:space="preserve">   electric toaster    </w:t>
      </w:r>
      <w:r>
        <w:t xml:space="preserve">   frozen food    </w:t>
      </w:r>
      <w:r>
        <w:t xml:space="preserve">   garbage disposal    </w:t>
      </w:r>
      <w:r>
        <w:t xml:space="preserve">   instant camera    </w:t>
      </w:r>
      <w:r>
        <w:t xml:space="preserve">   jukebox    </w:t>
      </w:r>
      <w:r>
        <w:t xml:space="preserve">   loudspeaker    </w:t>
      </w:r>
      <w:r>
        <w:t xml:space="preserve">   model t automobile    </w:t>
      </w:r>
      <w:r>
        <w:t xml:space="preserve">   radio    </w:t>
      </w:r>
      <w:r>
        <w:t xml:space="preserve">   refrigerator    </w:t>
      </w:r>
      <w:r>
        <w:t xml:space="preserve">   sunglasses    </w:t>
      </w:r>
      <w:r>
        <w:t xml:space="preserve">   television    </w:t>
      </w:r>
      <w:r>
        <w:t xml:space="preserve">   traffic signal    </w:t>
      </w:r>
      <w:r>
        <w:t xml:space="preserve">   vacuum cleaner    </w:t>
      </w:r>
      <w:r>
        <w:t xml:space="preserve">   Washing machine    </w:t>
      </w:r>
      <w:r>
        <w:t xml:space="preserve">   wrist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Inventions</dc:title>
  <dcterms:created xsi:type="dcterms:W3CDTF">2021-10-11T00:00:33Z</dcterms:created>
  <dcterms:modified xsi:type="dcterms:W3CDTF">2021-10-11T00:00:33Z</dcterms:modified>
</cp:coreProperties>
</file>