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1920's Jazz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Anita O'Day    </w:t>
      </w:r>
      <w:r>
        <w:t xml:space="preserve">   Billie Holiday    </w:t>
      </w:r>
      <w:r>
        <w:t xml:space="preserve">   Bix    </w:t>
      </w:r>
      <w:r>
        <w:t xml:space="preserve">   Duke Ellington    </w:t>
      </w:r>
      <w:r>
        <w:t xml:space="preserve">   Eddie Lang    </w:t>
      </w:r>
      <w:r>
        <w:t xml:space="preserve">   Ella Fitzgerald    </w:t>
      </w:r>
      <w:r>
        <w:t xml:space="preserve">   Jack Teagarden    </w:t>
      </w:r>
      <w:r>
        <w:t xml:space="preserve">   Jazz    </w:t>
      </w:r>
      <w:r>
        <w:t xml:space="preserve">   Jelly Roll Morton    </w:t>
      </w:r>
      <w:r>
        <w:t xml:space="preserve">   King Oliver    </w:t>
      </w:r>
      <w:r>
        <w:t xml:space="preserve">   Louis Armstrong    </w:t>
      </w:r>
      <w:r>
        <w:t xml:space="preserve">   Miles Davis    </w:t>
      </w:r>
      <w:r>
        <w:t xml:space="preserve">   Sidney Bechet    </w:t>
      </w:r>
      <w:r>
        <w:t xml:space="preserve">   The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 Jazz</dc:title>
  <dcterms:created xsi:type="dcterms:W3CDTF">2021-10-11T00:00:43Z</dcterms:created>
  <dcterms:modified xsi:type="dcterms:W3CDTF">2021-10-11T00:00:43Z</dcterms:modified>
</cp:coreProperties>
</file>