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promotion of buying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bribery incident that happened during Warren G. Hardings Presidency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girls who cut their hair short and wore shorter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professional boxer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known as the "Monkey Trial" for the battle between creationism and evolutionism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anti-radical and anti-immigrant revolution in the 1920's that sometimes led to deportation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the group of politicians who surrounded and helped Warren G. Harding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popular female blues singer in the 1920's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male to fly an airplane across the Atlantic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30th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artistic and cultural boom in Harlem, New York in the 19th century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took the Bible by its literal translation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African Americans to the North for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male jazz composer and pianist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enacted prohibition?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enterprises that were illegal and run by criminal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music was popular in the 1920's?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form of technology used to spread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rise of cultural changes and trends in the 19th century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1920's baseball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Magazine</dc:title>
  <dcterms:created xsi:type="dcterms:W3CDTF">2021-10-11T00:00:23Z</dcterms:created>
  <dcterms:modified xsi:type="dcterms:W3CDTF">2021-10-11T00:00:23Z</dcterms:modified>
</cp:coreProperties>
</file>