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1920’s Music Club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Trumpet    </w:t>
      </w:r>
      <w:r>
        <w:t xml:space="preserve">   WillyTheLionSmith    </w:t>
      </w:r>
      <w:r>
        <w:t xml:space="preserve">   JellyRollMorton    </w:t>
      </w:r>
      <w:r>
        <w:t xml:space="preserve">   Charleston    </w:t>
      </w:r>
      <w:r>
        <w:t xml:space="preserve">   LindyHop    </w:t>
      </w:r>
      <w:r>
        <w:t xml:space="preserve">   Foxtrot    </w:t>
      </w:r>
      <w:r>
        <w:t xml:space="preserve">   JazzBand    </w:t>
      </w:r>
      <w:r>
        <w:t xml:space="preserve">   LouisArmstrong    </w:t>
      </w:r>
      <w:r>
        <w:t xml:space="preserve">   RedHotPeppers    </w:t>
      </w:r>
      <w:r>
        <w:t xml:space="preserve">   NineteenTwenties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1920’s Music Club</dc:title>
  <dcterms:created xsi:type="dcterms:W3CDTF">2021-10-11T00:01:01Z</dcterms:created>
  <dcterms:modified xsi:type="dcterms:W3CDTF">2021-10-11T00:01:01Z</dcterms:modified>
</cp:coreProperties>
</file>