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1920's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Runnin' Wild    </w:t>
      </w:r>
      <w:r>
        <w:t xml:space="preserve">   Foxtrot    </w:t>
      </w:r>
      <w:r>
        <w:t xml:space="preserve">   Charleston    </w:t>
      </w:r>
      <w:r>
        <w:t xml:space="preserve">   Florence Mills    </w:t>
      </w:r>
      <w:r>
        <w:t xml:space="preserve">   Fanny Brice    </w:t>
      </w:r>
      <w:r>
        <w:t xml:space="preserve">   Broadway    </w:t>
      </w:r>
      <w:r>
        <w:t xml:space="preserve">   Bessie Smith    </w:t>
      </w:r>
      <w:r>
        <w:t xml:space="preserve">   Ma Rainey    </w:t>
      </w:r>
      <w:r>
        <w:t xml:space="preserve">   Blues    </w:t>
      </w:r>
      <w:r>
        <w:t xml:space="preserve">   Duke Ellington    </w:t>
      </w:r>
      <w:r>
        <w:t xml:space="preserve">   Benny Goodman    </w:t>
      </w:r>
      <w:r>
        <w:t xml:space="preserve">   Kansas City    </w:t>
      </w:r>
      <w:r>
        <w:t xml:space="preserve">   New Orleans    </w:t>
      </w:r>
      <w:r>
        <w:t xml:space="preserve">   Jazz    </w:t>
      </w:r>
      <w:r>
        <w:t xml:space="preserve">   Louis Armstrong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1920's Music</dc:title>
  <dcterms:created xsi:type="dcterms:W3CDTF">2021-10-11T00:00:41Z</dcterms:created>
  <dcterms:modified xsi:type="dcterms:W3CDTF">2021-10-11T00:00:41Z</dcterms:modified>
</cp:coreProperties>
</file>