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Pastimes and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 known and played sport in the 20's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moving or grooving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articles and advertising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literary work with the use of distinctive style and rhythm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jazz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cameras and pictures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to go to drink illegally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all over the world listen to this for information and 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listen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and white motion pictures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Pastimes and Entertainment</dc:title>
  <dcterms:created xsi:type="dcterms:W3CDTF">2021-10-11T00:00:18Z</dcterms:created>
  <dcterms:modified xsi:type="dcterms:W3CDTF">2021-10-11T00:00:18Z</dcterms:modified>
</cp:coreProperties>
</file>