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thought prohibition would reduce crimes, however the crime rate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prevention of manufacturing, selling, and transporting alcoholic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was a Hamilton-based mobster.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were illegal bars run by gangs.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&amp; consumption of alcohol was illegal except in private dwellings.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 drafted the bill that later became the Canada Temperance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trasnported illegal alcohol to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act allowed any government, usually municipal, with majority vote to ban the retail of liquor.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illegal sale of alcohol as a beverage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was legally allowed to be produced and ________  out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reasoned that _____ and resources used to make booze should instead be used to feed soldiers and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made $60 million annually from selling illegal alcohol.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Prohibition</dc:title>
  <dcterms:created xsi:type="dcterms:W3CDTF">2021-10-11T00:01:13Z</dcterms:created>
  <dcterms:modified xsi:type="dcterms:W3CDTF">2021-10-11T00:01:13Z</dcterms:modified>
</cp:coreProperties>
</file>