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1920s  Radio</w:t>
      </w:r>
    </w:p>
    <w:p>
      <w:pPr>
        <w:pStyle w:val="Questions"/>
      </w:pPr>
      <w:r>
        <w:t xml:space="preserve">1. NITRATGTSINM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LSOKRAPDESEU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SBRADTCAO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NSEQREICUFE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YASCLTR AOIDR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UMUCAV EBUT DAIOR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TAMETERINENNT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DEPRRTEO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TIRNEESSAMDVET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OARID ONSPRRIOAOCT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 Radio</dc:title>
  <dcterms:created xsi:type="dcterms:W3CDTF">2021-10-11T00:00:32Z</dcterms:created>
  <dcterms:modified xsi:type="dcterms:W3CDTF">2021-10-11T00:00:32Z</dcterms:modified>
</cp:coreProperties>
</file>