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Scramble</w:t>
      </w:r>
    </w:p>
    <w:p>
      <w:pPr>
        <w:pStyle w:val="Questions"/>
      </w:pPr>
      <w:r>
        <w:t xml:space="preserve">1. GOEDOCIL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LOIWSN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NARDGIH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DER AERSC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ENEAKY USDIAMT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BBEA RTUH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ALWL ETSTER SAHCR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KUAXUKLLKN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RLAMEH NCESNIASRAE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ASFPLERP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HTE ZJZA ESGIRN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ESSPCO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YCEMIK ESUOM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NOPECA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LHCAERS ILBRDHEGN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TRELIFZDGA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GTARE AYBTGS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NPBROITIHOI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GAEULE FO TSAINON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OARDI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Scramble</dc:title>
  <dcterms:created xsi:type="dcterms:W3CDTF">2021-10-11T00:01:31Z</dcterms:created>
  <dcterms:modified xsi:type="dcterms:W3CDTF">2021-10-11T00:01:31Z</dcterms:modified>
</cp:coreProperties>
</file>