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 Capone    </w:t>
      </w:r>
      <w:r>
        <w:t xml:space="preserve">   Bees Knees    </w:t>
      </w:r>
      <w:r>
        <w:t xml:space="preserve">   Buster Keaton    </w:t>
      </w:r>
      <w:r>
        <w:t xml:space="preserve">   Cats Meow    </w:t>
      </w:r>
      <w:r>
        <w:t xml:space="preserve">   Cats Pajamas    </w:t>
      </w:r>
      <w:r>
        <w:t xml:space="preserve">   Cheaters    </w:t>
      </w:r>
      <w:r>
        <w:t xml:space="preserve">   Crush    </w:t>
      </w:r>
      <w:r>
        <w:t xml:space="preserve">   Dumb Dora    </w:t>
      </w:r>
      <w:r>
        <w:t xml:space="preserve">   Eton Crop    </w:t>
      </w:r>
      <w:r>
        <w:t xml:space="preserve">   Flapper    </w:t>
      </w:r>
      <w:r>
        <w:t xml:space="preserve">   Gangster    </w:t>
      </w:r>
      <w:r>
        <w:t xml:space="preserve">   Hard Boiled    </w:t>
      </w:r>
      <w:r>
        <w:t xml:space="preserve">   Hollywood    </w:t>
      </w:r>
      <w:r>
        <w:t xml:space="preserve">   Jalopy    </w:t>
      </w:r>
      <w:r>
        <w:t xml:space="preserve">   Lounge Lizard    </w:t>
      </w:r>
      <w:r>
        <w:t xml:space="preserve">   Mobster    </w:t>
      </w:r>
      <w:r>
        <w:t xml:space="preserve">   Prohibition    </w:t>
      </w:r>
      <w:r>
        <w:t xml:space="preserve">   Ritzy    </w:t>
      </w:r>
      <w:r>
        <w:t xml:space="preserve">   Speakeasy    </w:t>
      </w:r>
      <w:r>
        <w:t xml:space="preserve">   The Charleston    </w:t>
      </w:r>
      <w:r>
        <w:t xml:space="preserve">   The Sheik    </w:t>
      </w:r>
      <w:r>
        <w:t xml:space="preserve">   Torpedo    </w:t>
      </w:r>
      <w:r>
        <w:t xml:space="preserve">   Valentino    </w:t>
      </w:r>
      <w:r>
        <w:t xml:space="preserve">   Violin Case    </w:t>
      </w:r>
      <w:r>
        <w:t xml:space="preserve">   Whoopee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Search</dc:title>
  <dcterms:created xsi:type="dcterms:W3CDTF">2021-10-11T00:01:37Z</dcterms:created>
  <dcterms:modified xsi:type="dcterms:W3CDTF">2021-10-11T00:01:37Z</dcterms:modified>
</cp:coreProperties>
</file>