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1920's Slang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for 'drunk'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secret bar or club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term for 'money'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dance craze of the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drink with alcohol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expletive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or thing that is extremely excellent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Term for a women's legs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1920's Slang</dc:title>
  <dcterms:created xsi:type="dcterms:W3CDTF">2021-10-11T00:01:35Z</dcterms:created>
  <dcterms:modified xsi:type="dcterms:W3CDTF">2021-10-11T00:01:35Z</dcterms:modified>
</cp:coreProperties>
</file>