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liquor, alcoholic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Horsefeathers!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attractive, 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“bee’s knees,” denotes that something is good, desirable or pleasing. “That sounds like berries to me!”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lively, spirited woman, possibly with a fiery streak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macho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unintelligent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term for a prude or individual deemed to be a killjoy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engagement 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"butt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something deemed wonderful or splendid, similar to “berries”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mooches off the money of others in order to feign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 with poor gas-mileage, a guzzler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lollygagger, a slacker who sits around all day and does nothing, often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1920’s refers to a “ladies’ man”; later, slang for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Glasses or bifocals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leads an absurdly wealthy, extravagant lifestyle (see: Gatsby’s “West Egg”)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Applesauce    </w:t>
      </w:r>
      <w:r>
        <w:t xml:space="preserve">   Bearcat    </w:t>
      </w:r>
      <w:r>
        <w:t xml:space="preserve">   berries    </w:t>
      </w:r>
      <w:r>
        <w:t xml:space="preserve">   Bimbo    </w:t>
      </w:r>
      <w:r>
        <w:t xml:space="preserve">   bluenose    </w:t>
      </w:r>
      <w:r>
        <w:t xml:space="preserve">    cigarette    </w:t>
      </w:r>
      <w:r>
        <w:t xml:space="preserve">   Cash    </w:t>
      </w:r>
      <w:r>
        <w:t xml:space="preserve">   Cake-eater    </w:t>
      </w:r>
      <w:r>
        <w:t xml:space="preserve">   cheaters    </w:t>
      </w:r>
      <w:r>
        <w:t xml:space="preserve">   Darb    </w:t>
      </w:r>
      <w:r>
        <w:t xml:space="preserve">   dewdropper    </w:t>
      </w:r>
      <w:r>
        <w:t xml:space="preserve">   dumb dora    </w:t>
      </w:r>
      <w:r>
        <w:t xml:space="preserve">   egg    </w:t>
      </w:r>
      <w:r>
        <w:t xml:space="preserve">   Four-Flusher    </w:t>
      </w:r>
      <w:r>
        <w:t xml:space="preserve">   GiggleWater    </w:t>
      </w:r>
      <w:r>
        <w:t xml:space="preserve">   handcuff    </w:t>
      </w:r>
      <w:r>
        <w:t xml:space="preserve">   Hayburner    </w:t>
      </w:r>
      <w:r>
        <w:t xml:space="preserve">   Hotsy-Totsy    </w:t>
      </w:r>
      <w:r>
        <w:t xml:space="preserve">   Ossified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2021-10-11T00:01:48Z</dcterms:created>
  <dcterms:modified xsi:type="dcterms:W3CDTF">2021-10-11T00:01:48Z</dcterms:modified>
</cp:coreProperties>
</file>