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great and 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shakes", named after a hit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extraordinary person, thing, idea; the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affirmative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attractive,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flattery, nonsense, "horsefeathers!"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lives the big life, i.e. The Great Gatsby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or influential person;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with sex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Model T; after 1928, could mean any old broken down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great,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stylish, brash, hedonistic young woman with short skirts &amp; shorter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 with sex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flapper's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attractive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Slang</dc:title>
  <dcterms:created xsi:type="dcterms:W3CDTF">2021-10-11T00:00:42Z</dcterms:created>
  <dcterms:modified xsi:type="dcterms:W3CDTF">2021-10-11T00:00:42Z</dcterms:modified>
</cp:coreProperties>
</file>