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1920's Slang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Baby    </w:t>
      </w:r>
      <w:r>
        <w:t xml:space="preserve">   Bimbo    </w:t>
      </w:r>
      <w:r>
        <w:t xml:space="preserve">   Bus    </w:t>
      </w:r>
      <w:r>
        <w:t xml:space="preserve">   Egg    </w:t>
      </w:r>
      <w:r>
        <w:t xml:space="preserve">   Fried    </w:t>
      </w:r>
      <w:r>
        <w:t xml:space="preserve">   Goofy    </w:t>
      </w:r>
      <w:r>
        <w:t xml:space="preserve">   Grungy    </w:t>
      </w:r>
      <w:r>
        <w:t xml:space="preserve">   Joe    </w:t>
      </w:r>
      <w:r>
        <w:t xml:space="preserve">   John    </w:t>
      </w:r>
      <w:r>
        <w:t xml:space="preserve">   Line    </w:t>
      </w:r>
      <w:r>
        <w:t xml:space="preserve">   Mop    </w:t>
      </w:r>
      <w:r>
        <w:t xml:space="preserve">   Nookie    </w:t>
      </w:r>
      <w:r>
        <w:t xml:space="preserve">   Owl    </w:t>
      </w:r>
      <w:r>
        <w:t xml:space="preserve">   Piker    </w:t>
      </w:r>
      <w:r>
        <w:t xml:space="preserve">   Pinko    </w:t>
      </w:r>
      <w:r>
        <w:t xml:space="preserve">   Rub    </w:t>
      </w:r>
      <w:r>
        <w:t xml:space="preserve">   Rubes    </w:t>
      </w:r>
      <w:r>
        <w:t xml:space="preserve">   Sheba    </w:t>
      </w:r>
      <w:r>
        <w:t xml:space="preserve">   Sheik    </w:t>
      </w:r>
      <w:r>
        <w:t xml:space="preserve">   Simolean    </w:t>
      </w:r>
      <w:r>
        <w:t xml:space="preserve">   Sinker    </w:t>
      </w:r>
      <w:r>
        <w:t xml:space="preserve">   Skirt    </w:t>
      </w:r>
      <w:r>
        <w:t xml:space="preserve">   Smarty    </w:t>
      </w:r>
      <w:r>
        <w:t xml:space="preserve">   Speakeasy    </w:t>
      </w:r>
      <w:r>
        <w:t xml:space="preserve">   Spill    </w:t>
      </w:r>
      <w:r>
        <w:t xml:space="preserve">   Tasty    </w:t>
      </w:r>
      <w:r>
        <w:t xml:space="preserve">   Tight    </w:t>
      </w:r>
      <w:r>
        <w:t xml:space="preserve">   Unreal    </w:t>
      </w:r>
      <w:r>
        <w:t xml:space="preserve">   Wife    </w:t>
      </w:r>
      <w:r>
        <w:t xml:space="preserve">   Zozzled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Slang Terms</dc:title>
  <dcterms:created xsi:type="dcterms:W3CDTF">2021-10-11T00:01:38Z</dcterms:created>
  <dcterms:modified xsi:type="dcterms:W3CDTF">2021-10-11T00:01:38Z</dcterms:modified>
</cp:coreProperties>
</file>