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1920's Slang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splendid or styleish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stylish, brash, uninhibited young woman with shorter hair and skirts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Model T 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old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jitters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Become aware/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woman's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most important and influential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Newly developed movies that contain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backseat of a car/ A parent's worst nightmare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Chaperone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dull witted, insipid, disappointing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expletive: Same as Horse-feathers, as in "Ah ____________!"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hired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Attractive or appealing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stupid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Ritzy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man with sex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elegant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woman with sex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club, usually serving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That which is attractive or 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plain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thug/ ruffian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give false evidence/ To set someone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Crazy/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drunk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infatuation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ask someone to leave immediatley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Slang Terms</dc:title>
  <dcterms:created xsi:type="dcterms:W3CDTF">2021-10-11T00:00:30Z</dcterms:created>
  <dcterms:modified xsi:type="dcterms:W3CDTF">2021-10-11T00:00:30Z</dcterms:modified>
</cp:coreProperties>
</file>