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Sports    </w:t>
      </w:r>
      <w:r>
        <w:t xml:space="preserve">   Nineteen Twenties    </w:t>
      </w:r>
      <w:r>
        <w:t xml:space="preserve">   Bobby Jones    </w:t>
      </w:r>
      <w:r>
        <w:t xml:space="preserve">   Golf    </w:t>
      </w:r>
      <w:r>
        <w:t xml:space="preserve">   Gene Tunney    </w:t>
      </w:r>
      <w:r>
        <w:t xml:space="preserve">   Jack Dempsey    </w:t>
      </w:r>
      <w:r>
        <w:t xml:space="preserve">   Boxing    </w:t>
      </w:r>
      <w:r>
        <w:t xml:space="preserve">   Helen Wills    </w:t>
      </w:r>
      <w:r>
        <w:t xml:space="preserve">   Bill Tilden    </w:t>
      </w:r>
      <w:r>
        <w:t xml:space="preserve">   Tennis    </w:t>
      </w:r>
      <w:r>
        <w:t xml:space="preserve">   Gertrude Ederle    </w:t>
      </w:r>
      <w:r>
        <w:t xml:space="preserve">   Swimming    </w:t>
      </w:r>
      <w:r>
        <w:t xml:space="preserve">   Red Grange    </w:t>
      </w:r>
      <w:r>
        <w:t xml:space="preserve">   Football    </w:t>
      </w:r>
      <w:r>
        <w:t xml:space="preserve">   Babe Ruth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Sports</dc:title>
  <dcterms:created xsi:type="dcterms:W3CDTF">2021-10-10T23:59:45Z</dcterms:created>
  <dcterms:modified xsi:type="dcterms:W3CDTF">2021-10-10T23:59:45Z</dcterms:modified>
</cp:coreProperties>
</file>