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amazing or mind-blowing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proposed to her with that nice lookin'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supported by the Women's Christian Temperance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referring to a coffin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 would use attitude to become more assertive towards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you would come into contact with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amendment that ends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was in control of the alcohol business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hairstyle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were the people who would sneak alcohol in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want or go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to describe an issue or conflict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policeman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Terms</dc:title>
  <dcterms:created xsi:type="dcterms:W3CDTF">2021-10-11T00:01:09Z</dcterms:created>
  <dcterms:modified xsi:type="dcterms:W3CDTF">2021-10-11T00:01:09Z</dcterms:modified>
</cp:coreProperties>
</file>