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1920's Top 20 Words!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expatriate    </w:t>
      </w:r>
      <w:r>
        <w:t xml:space="preserve">   mah jongg    </w:t>
      </w:r>
      <w:r>
        <w:t xml:space="preserve">   charleston    </w:t>
      </w:r>
      <w:r>
        <w:t xml:space="preserve">   sports    </w:t>
      </w:r>
      <w:r>
        <w:t xml:space="preserve">   charles lindbergh    </w:t>
      </w:r>
      <w:r>
        <w:t xml:space="preserve">   radio    </w:t>
      </w:r>
      <w:r>
        <w:t xml:space="preserve">   prohibition    </w:t>
      </w:r>
      <w:r>
        <w:t xml:space="preserve">   movies    </w:t>
      </w:r>
      <w:r>
        <w:t xml:space="preserve">   cars    </w:t>
      </w:r>
      <w:r>
        <w:t xml:space="preserve">   advertisement    </w:t>
      </w:r>
      <w:r>
        <w:t xml:space="preserve">   sinclair lewis    </w:t>
      </w:r>
      <w:r>
        <w:t xml:space="preserve">   harlem    </w:t>
      </w:r>
      <w:r>
        <w:t xml:space="preserve">   dance craze    </w:t>
      </w:r>
      <w:r>
        <w:t xml:space="preserve">   louis armstrong    </w:t>
      </w:r>
      <w:r>
        <w:t xml:space="preserve">   new orleans    </w:t>
      </w:r>
      <w:r>
        <w:t xml:space="preserve">   fad    </w:t>
      </w:r>
      <w:r>
        <w:t xml:space="preserve">   flapper    </w:t>
      </w:r>
      <w:r>
        <w:t xml:space="preserve">   jazz    </w:t>
      </w:r>
      <w:r>
        <w:t xml:space="preserve">   music    </w:t>
      </w:r>
      <w:r>
        <w:t xml:space="preserve">   trend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1920's Top 20 Words!</dc:title>
  <dcterms:created xsi:type="dcterms:W3CDTF">2021-10-11T00:00:00Z</dcterms:created>
  <dcterms:modified xsi:type="dcterms:W3CDTF">2021-10-11T00:00:00Z</dcterms:modified>
</cp:coreProperties>
</file>