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two bits    </w:t>
      </w:r>
      <w:r>
        <w:t xml:space="preserve">   sting    </w:t>
      </w:r>
      <w:r>
        <w:t xml:space="preserve">   squeeze    </w:t>
      </w:r>
      <w:r>
        <w:t xml:space="preserve">   reefer    </w:t>
      </w:r>
      <w:r>
        <w:t xml:space="preserve">   packing heat    </w:t>
      </w:r>
      <w:r>
        <w:t xml:space="preserve">   meat wagon    </w:t>
      </w:r>
      <w:r>
        <w:t xml:space="preserve">   looker    </w:t>
      </w:r>
      <w:r>
        <w:t xml:space="preserve">   jalopy    </w:t>
      </w:r>
      <w:r>
        <w:t xml:space="preserve">   joint    </w:t>
      </w:r>
      <w:r>
        <w:t xml:space="preserve">   ice    </w:t>
      </w:r>
      <w:r>
        <w:t xml:space="preserve">   hooch    </w:t>
      </w:r>
      <w:r>
        <w:t xml:space="preserve">   hash house    </w:t>
      </w:r>
      <w:r>
        <w:t xml:space="preserve">   grifter    </w:t>
      </w:r>
      <w:r>
        <w:t xml:space="preserve">   flophouse    </w:t>
      </w:r>
      <w:r>
        <w:t xml:space="preserve">   fuzz    </w:t>
      </w:r>
      <w:r>
        <w:t xml:space="preserve">   dick    </w:t>
      </w:r>
      <w:r>
        <w:t xml:space="preserve">   croak    </w:t>
      </w:r>
      <w:r>
        <w:t xml:space="preserve">   daisy    </w:t>
      </w:r>
      <w:r>
        <w:t xml:space="preserve">   dame    </w:t>
      </w:r>
      <w:r>
        <w:t xml:space="preserve">   fella    </w:t>
      </w:r>
      <w:r>
        <w:t xml:space="preserve">   dough    </w:t>
      </w:r>
      <w:r>
        <w:t xml:space="preserve">   dive    </w:t>
      </w:r>
      <w:r>
        <w:t xml:space="preserve">   bangtails    </w:t>
      </w:r>
      <w:r>
        <w:t xml:space="preserve">  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Trivia</dc:title>
  <dcterms:created xsi:type="dcterms:W3CDTF">2021-10-11T00:01:23Z</dcterms:created>
  <dcterms:modified xsi:type="dcterms:W3CDTF">2021-10-11T00:01:23Z</dcterms:modified>
</cp:coreProperties>
</file>