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1920’s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the production of large amounts of standardized products, including and especially on assembly lines.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policy of protecting the interests of native-born or established inhabitants against those of immigrants.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laws that enforced racial segregation in the Southern United States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abstinence from the use of alcoholic beverages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illegal drinking dens, saloons or nightclubs that sold illicit alcoholic beverages during the Prohibition Era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both a musical form and a music genre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revival of or renewed interest in something.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believes in or tries to bring about anarchy.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movement from one part of something to another.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purchases goods and services for personal use.</w:t>
            </w:r>
          </w:p>
        </w:tc>
      </w:tr>
    </w:tbl>
    <w:p>
      <w:pPr>
        <w:pStyle w:val="WordBankSmall"/>
      </w:pPr>
      <w:r>
        <w:t xml:space="preserve">   Jim Crow Laws    </w:t>
      </w:r>
      <w:r>
        <w:t xml:space="preserve">   Anarchist    </w:t>
      </w:r>
      <w:r>
        <w:t xml:space="preserve">   Mass Production    </w:t>
      </w:r>
      <w:r>
        <w:t xml:space="preserve">   Nativism    </w:t>
      </w:r>
      <w:r>
        <w:t xml:space="preserve">   Jazz and Blues    </w:t>
      </w:r>
      <w:r>
        <w:t xml:space="preserve">   Renaissance     </w:t>
      </w:r>
      <w:r>
        <w:t xml:space="preserve">   Migration    </w:t>
      </w:r>
      <w:r>
        <w:t xml:space="preserve">   Consumer    </w:t>
      </w:r>
      <w:r>
        <w:t xml:space="preserve">   Speakeasies    </w:t>
      </w:r>
      <w:r>
        <w:t xml:space="preserve">   Temperance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1920’s Vocabulary</dc:title>
  <dcterms:created xsi:type="dcterms:W3CDTF">2021-10-11T00:01:28Z</dcterms:created>
  <dcterms:modified xsi:type="dcterms:W3CDTF">2021-10-11T00:01:28Z</dcterms:modified>
</cp:coreProperties>
</file>