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believes in or tries to bring about anarchy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remaining apart from the affairs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abstinence from alcoholic drink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development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customer to obtain goods or services before payment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planned and controlled by powerful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advocacy of women's rights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quantities of a standardized 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protecting the interests of native-born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fashionable young woman intent on enjoying herself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Vocabulary</dc:title>
  <dcterms:created xsi:type="dcterms:W3CDTF">2021-10-11T00:01:45Z</dcterms:created>
  <dcterms:modified xsi:type="dcterms:W3CDTF">2021-10-11T00:01:45Z</dcterms:modified>
</cp:coreProperties>
</file>