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Stock Market crash    </w:t>
      </w:r>
      <w:r>
        <w:t xml:space="preserve">   Buying Margain    </w:t>
      </w:r>
      <w:r>
        <w:t xml:space="preserve">   Bear Market    </w:t>
      </w:r>
      <w:r>
        <w:t xml:space="preserve">   18Amendment    </w:t>
      </w:r>
      <w:r>
        <w:t xml:space="preserve">   21Amendment    </w:t>
      </w:r>
      <w:r>
        <w:t xml:space="preserve">   Anarchist    </w:t>
      </w:r>
      <w:r>
        <w:t xml:space="preserve">   Boom    </w:t>
      </w:r>
      <w:r>
        <w:t xml:space="preserve">   Bull Market    </w:t>
      </w:r>
      <w:r>
        <w:t xml:space="preserve">   Communist    </w:t>
      </w:r>
      <w:r>
        <w:t xml:space="preserve">   Harlem Renaissance    </w:t>
      </w:r>
      <w:r>
        <w:t xml:space="preserve">   Installment Buying    </w:t>
      </w:r>
      <w:r>
        <w:t xml:space="preserve">   Nativism    </w:t>
      </w:r>
      <w:r>
        <w:t xml:space="preserve">   Normalcy    </w:t>
      </w:r>
      <w:r>
        <w:t xml:space="preserve">   Prohibition    </w:t>
      </w:r>
      <w:r>
        <w:t xml:space="preserve">   Prosperity    </w:t>
      </w:r>
      <w:r>
        <w:t xml:space="preserve">   Quota Act    </w:t>
      </w:r>
      <w:r>
        <w:t xml:space="preserve">   Red scare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Vocabulary</dc:title>
  <dcterms:created xsi:type="dcterms:W3CDTF">2021-10-11T00:00:03Z</dcterms:created>
  <dcterms:modified xsi:type="dcterms:W3CDTF">2021-10-11T00:00:03Z</dcterms:modified>
</cp:coreProperties>
</file>