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hardings idea before world war1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great economic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want gov ownership of all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growth with rising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against organized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and steep drop in the price of stocks becoming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 a stock for a 10%down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feared communism and anarchists were arrested and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to preserve america for native-born white americans and limit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could buy a productfor a small down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rebirth of african american culture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 market is Not doing well steady decrease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steady rise in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immagration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was illegal 1920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Vocabulary</dc:title>
  <dcterms:created xsi:type="dcterms:W3CDTF">2021-10-11T00:00:05Z</dcterms:created>
  <dcterms:modified xsi:type="dcterms:W3CDTF">2021-10-11T00:00:05Z</dcterms:modified>
</cp:coreProperties>
</file>