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Was Lit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from 1923 to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Smuggling in illegal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famous scandal during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Great Gatsby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Attitude towards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Science vs.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Walt Disney first cartoon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Americans feared communism will expand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against African Americans, Catholics, Jews, and Immigrants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Opposition to political and economical ties with other countries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 now pay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 didn't join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hero in the 1920s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NBC and CBS stations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the best selling magazines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Democrat candidate in 1924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music during the 1920s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women who embraced the new fashion and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goods cheaper and faster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Was Lit </dc:title>
  <dcterms:created xsi:type="dcterms:W3CDTF">2021-10-11T00:00:39Z</dcterms:created>
  <dcterms:modified xsi:type="dcterms:W3CDTF">2021-10-11T00:00:39Z</dcterms:modified>
</cp:coreProperties>
</file>