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Louis Armstrong    </w:t>
      </w:r>
      <w:r>
        <w:t xml:space="preserve">   Palmer Raids    </w:t>
      </w:r>
      <w:r>
        <w:t xml:space="preserve">   Roaring 20s    </w:t>
      </w:r>
      <w:r>
        <w:t xml:space="preserve">   Blues    </w:t>
      </w:r>
      <w:r>
        <w:t xml:space="preserve">   Disposible Income    </w:t>
      </w:r>
      <w:r>
        <w:t xml:space="preserve">   Alcohol    </w:t>
      </w:r>
      <w:r>
        <w:t xml:space="preserve">   Babe Ruth    </w:t>
      </w:r>
      <w:r>
        <w:t xml:space="preserve">   Charles Lindbergh    </w:t>
      </w:r>
      <w:r>
        <w:t xml:space="preserve">   Flapper    </w:t>
      </w:r>
      <w:r>
        <w:t xml:space="preserve">   Great Gatsby    </w:t>
      </w:r>
      <w:r>
        <w:t xml:space="preserve">   Harlem Renaissance    </w:t>
      </w:r>
      <w:r>
        <w:t xml:space="preserve">   Henry Ford    </w:t>
      </w:r>
      <w:r>
        <w:t xml:space="preserve">   Jazz    </w:t>
      </w:r>
      <w:r>
        <w:t xml:space="preserve">   KKK    </w:t>
      </w:r>
      <w:r>
        <w:t xml:space="preserve">   Mass Media    </w:t>
      </w:r>
      <w:r>
        <w:t xml:space="preserve">   prohibition    </w:t>
      </w:r>
      <w:r>
        <w:t xml:space="preserve">   Radios    </w:t>
      </w:r>
      <w:r>
        <w:t xml:space="preserve">   Redscare    </w:t>
      </w:r>
      <w:r>
        <w:t xml:space="preserve">   Refrigerators    </w:t>
      </w:r>
      <w:r>
        <w:t xml:space="preserve">   the lost generation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WordSearch</dc:title>
  <dcterms:created xsi:type="dcterms:W3CDTF">2021-10-11T00:02:20Z</dcterms:created>
  <dcterms:modified xsi:type="dcterms:W3CDTF">2021-10-11T00:02:20Z</dcterms:modified>
</cp:coreProperties>
</file>