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Word Scramble</w:t>
      </w:r>
    </w:p>
    <w:p>
      <w:pPr>
        <w:pStyle w:val="Questions"/>
      </w:pPr>
      <w:r>
        <w:t xml:space="preserve">1. REHYN DOFR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MNASNRBTORGI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RAI MILA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AKDK ORAID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HLESACR HBRLDNIGE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SRTIIP OF .TS SOLUI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ANP AARMCEIN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ALESOTVD 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LA EPONCA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HTE ZAZJ GSNREI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LA NOELSJ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YLILB CHMLIETL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NHOJ .T SOECPS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BAEB RUTH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KEUNT KNEOCR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PESKASYAE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.ST LTVS'NEIENA YAD AEAMRSSC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18. SCCAO &amp; VTTEZAIN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THE RED RSAEC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KU KULX LANK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EDR NAGRGE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Scramble</dc:title>
  <dcterms:created xsi:type="dcterms:W3CDTF">2021-10-11T00:01:20Z</dcterms:created>
  <dcterms:modified xsi:type="dcterms:W3CDTF">2021-10-11T00:01:20Z</dcterms:modified>
</cp:coreProperties>
</file>