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Word Scramble</w:t>
      </w:r>
    </w:p>
    <w:p>
      <w:pPr>
        <w:pStyle w:val="Questions"/>
      </w:pPr>
      <w:r>
        <w:t xml:space="preserve">1. RELPPSAF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OHPIONTIIBR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OGZNAIDER RMIEC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LOBGGTOEGIN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POSCES YNKEMO RAITL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EKSISASEPAE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T8H1 MNTEEMADN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AFIOHSN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NATDMLSENAIFUST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LA CPNEAO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ORTIDMSNE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IOSANRTTTILIDA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OAHOCLL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CRNCALEE ADORWR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YUOHT TUUCERL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Flappers    </w:t>
      </w:r>
      <w:r>
        <w:t xml:space="preserve">   Prohibition    </w:t>
      </w:r>
      <w:r>
        <w:t xml:space="preserve">   Organized Crime    </w:t>
      </w:r>
      <w:r>
        <w:t xml:space="preserve">   Bootlegging    </w:t>
      </w:r>
      <w:r>
        <w:t xml:space="preserve">   Scopes Monkey Trial    </w:t>
      </w:r>
      <w:r>
        <w:t xml:space="preserve">   Speakeasies    </w:t>
      </w:r>
      <w:r>
        <w:t xml:space="preserve">   18th amendment    </w:t>
      </w:r>
      <w:r>
        <w:t xml:space="preserve">   Fashion    </w:t>
      </w:r>
      <w:r>
        <w:t xml:space="preserve">   Fundamentalists    </w:t>
      </w:r>
      <w:r>
        <w:t xml:space="preserve">   Al Capone    </w:t>
      </w:r>
      <w:r>
        <w:t xml:space="preserve">   Modernist    </w:t>
      </w:r>
      <w:r>
        <w:t xml:space="preserve">   Traditionalist    </w:t>
      </w:r>
      <w:r>
        <w:t xml:space="preserve">   Alcohol    </w:t>
      </w:r>
      <w:r>
        <w:t xml:space="preserve">   Clarence Darrow    </w:t>
      </w:r>
      <w:r>
        <w:t xml:space="preserve">   Youth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Scramble</dc:title>
  <dcterms:created xsi:type="dcterms:W3CDTF">2021-10-11T00:00:27Z</dcterms:created>
  <dcterms:modified xsi:type="dcterms:W3CDTF">2021-10-11T00:00:27Z</dcterms:modified>
</cp:coreProperties>
</file>