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KKK    </w:t>
      </w:r>
      <w:r>
        <w:t xml:space="preserve">   Charles Lindbergh    </w:t>
      </w:r>
      <w:r>
        <w:t xml:space="preserve">   The Great Gatsby    </w:t>
      </w:r>
      <w:r>
        <w:t xml:space="preserve">   Red Grange    </w:t>
      </w:r>
      <w:r>
        <w:t xml:space="preserve">   Louis Armstrong    </w:t>
      </w:r>
      <w:r>
        <w:t xml:space="preserve">   Bootlegging    </w:t>
      </w:r>
      <w:r>
        <w:t xml:space="preserve">   Warren G. Harding    </w:t>
      </w:r>
      <w:r>
        <w:t xml:space="preserve">   Harlem Renaissance    </w:t>
      </w:r>
      <w:r>
        <w:t xml:space="preserve">   Mass Media    </w:t>
      </w:r>
      <w:r>
        <w:t xml:space="preserve">   Jazz    </w:t>
      </w:r>
      <w:r>
        <w:t xml:space="preserve">   Speakeasy    </w:t>
      </w:r>
      <w:r>
        <w:t xml:space="preserve">   Flapper    </w:t>
      </w:r>
      <w:r>
        <w:t xml:space="preserve">   Model T    </w:t>
      </w:r>
      <w:r>
        <w:t xml:space="preserve">   Assembly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Word Search</dc:title>
  <dcterms:created xsi:type="dcterms:W3CDTF">2021-10-11T00:01:04Z</dcterms:created>
  <dcterms:modified xsi:type="dcterms:W3CDTF">2021-10-11T00:01:04Z</dcterms:modified>
</cp:coreProperties>
</file>